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1291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29007770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0412365400765012912420120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